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9199" w14:textId="77777777" w:rsidR="00895240" w:rsidRDefault="00000000">
      <w:pPr>
        <w:pStyle w:val="Title"/>
      </w:pPr>
      <w:r>
        <w:t>Footprint School of Business (FSoB)</w:t>
      </w:r>
      <w:r>
        <w:br/>
        <w:t>Evaluation &amp; Feedback Handbook</w:t>
      </w:r>
    </w:p>
    <w:p w14:paraId="03BC7E04" w14:textId="77777777" w:rsidR="00895240" w:rsidRDefault="00000000">
      <w:r>
        <w:t>A collection of evaluation forms and surveys designed to improve the learner and staff experience at FSoB.</w:t>
      </w:r>
    </w:p>
    <w:p w14:paraId="713B146D" w14:textId="74346CAC" w:rsidR="00895240" w:rsidRDefault="00000000">
      <w:r>
        <w:t xml:space="preserve"> </w:t>
      </w:r>
      <w:r w:rsidR="00C54B24">
        <w:t>Review Date: 20 March 2026</w:t>
      </w:r>
    </w:p>
    <w:p w14:paraId="028B838D" w14:textId="77777777" w:rsidR="00895240" w:rsidRDefault="00000000">
      <w:r>
        <w:t>All responses are confidential and will be used only to improve learning and teaching at FSoB.</w:t>
      </w:r>
      <w:r>
        <w:br/>
        <w:t>Contact: admin@fsob.co.uk | +44 7386 767578</w:t>
      </w:r>
    </w:p>
    <w:p w14:paraId="3D4265B4" w14:textId="77777777" w:rsidR="00895240" w:rsidRDefault="00000000">
      <w:r>
        <w:br w:type="page"/>
      </w:r>
    </w:p>
    <w:p w14:paraId="37448E0C" w14:textId="77777777" w:rsidR="00895240" w:rsidRDefault="00000000">
      <w:pPr>
        <w:pStyle w:val="Heading1"/>
      </w:pPr>
      <w:r>
        <w:lastRenderedPageBreak/>
        <w:t>Student Course Evaluation Form</w:t>
      </w:r>
    </w:p>
    <w:p w14:paraId="5C0A432A" w14:textId="77777777" w:rsidR="00895240" w:rsidRDefault="00000000">
      <w:r>
        <w:t>Course/Module: _____________________________   Date: __________________</w:t>
      </w:r>
    </w:p>
    <w:p w14:paraId="10BF962D" w14:textId="77777777" w:rsidR="00895240" w:rsidRDefault="00000000">
      <w:r>
        <w:t>1. Overall, how would you rate this module?</w:t>
      </w:r>
    </w:p>
    <w:p w14:paraId="20F0EFC0" w14:textId="77777777" w:rsidR="00895240" w:rsidRDefault="00000000">
      <w:r>
        <w:t>☐ Excellent   ☐ Good   ☐ Satisfactory   ☐ Poor</w:t>
      </w:r>
    </w:p>
    <w:p w14:paraId="562A6374" w14:textId="77777777" w:rsidR="00895240" w:rsidRDefault="00000000">
      <w:r>
        <w:br/>
        <w:t>2. Course Content &amp; Delivery</w:t>
      </w:r>
    </w:p>
    <w:p w14:paraId="333636A7" w14:textId="77777777" w:rsidR="00895240" w:rsidRDefault="00000000">
      <w:r>
        <w:t>☐ The module content was clear and well organised</w:t>
      </w:r>
    </w:p>
    <w:p w14:paraId="41DB7285" w14:textId="77777777" w:rsidR="00895240" w:rsidRDefault="00000000">
      <w:r>
        <w:t>☐ The pacing and workload felt appropriate</w:t>
      </w:r>
    </w:p>
    <w:p w14:paraId="1AC52798" w14:textId="77777777" w:rsidR="00895240" w:rsidRDefault="00000000">
      <w:r>
        <w:t>☐ Materials supported my learning</w:t>
      </w:r>
    </w:p>
    <w:p w14:paraId="188CAC71" w14:textId="77777777" w:rsidR="00895240" w:rsidRDefault="00000000">
      <w:r>
        <w:br/>
        <w:t>3. Tutor Support &amp; Feedback</w:t>
      </w:r>
    </w:p>
    <w:p w14:paraId="67C023B2" w14:textId="77777777" w:rsidR="00895240" w:rsidRDefault="00000000">
      <w:r>
        <w:t>☐ The tutor explained concepts clearly</w:t>
      </w:r>
    </w:p>
    <w:p w14:paraId="512649CA" w14:textId="77777777" w:rsidR="00895240" w:rsidRDefault="00000000">
      <w:r>
        <w:t>☐ Feedback was helpful and timely</w:t>
      </w:r>
    </w:p>
    <w:p w14:paraId="44E9BA53" w14:textId="77777777" w:rsidR="00895240" w:rsidRDefault="00000000">
      <w:r>
        <w:t>☐ I felt supported and able to ask questions</w:t>
      </w:r>
    </w:p>
    <w:p w14:paraId="559DEA3A" w14:textId="77777777" w:rsidR="00895240" w:rsidRDefault="00000000">
      <w:r>
        <w:br/>
        <w:t>4. Online Learning Experience</w:t>
      </w:r>
    </w:p>
    <w:p w14:paraId="262F9860" w14:textId="77777777" w:rsidR="00895240" w:rsidRDefault="00000000">
      <w:r>
        <w:t>☐ The VLE was straightforward to use</w:t>
      </w:r>
    </w:p>
    <w:p w14:paraId="0AF56488" w14:textId="77777777" w:rsidR="00895240" w:rsidRDefault="00000000">
      <w:r>
        <w:t>☐ Discussion forums and tutorials added value</w:t>
      </w:r>
    </w:p>
    <w:p w14:paraId="031E7E17" w14:textId="77777777" w:rsidR="00895240" w:rsidRDefault="00000000">
      <w:r>
        <w:br/>
        <w:t>5. Strengths &amp; Improvements</w:t>
      </w:r>
    </w:p>
    <w:p w14:paraId="43D7F32D" w14:textId="77777777" w:rsidR="00895240" w:rsidRDefault="00000000">
      <w:r>
        <w:t>What did you appreciate most about the module? ___________________________</w:t>
      </w:r>
    </w:p>
    <w:p w14:paraId="4E98CF61" w14:textId="77777777" w:rsidR="00895240" w:rsidRDefault="00000000">
      <w:r>
        <w:t>What could we do better in future? _____________________________________</w:t>
      </w:r>
    </w:p>
    <w:p w14:paraId="57589866" w14:textId="77777777" w:rsidR="00895240" w:rsidRDefault="00000000">
      <w:r>
        <w:br/>
        <w:t>6. Looking Ahead</w:t>
      </w:r>
    </w:p>
    <w:p w14:paraId="7CDB6AED" w14:textId="77777777" w:rsidR="00895240" w:rsidRDefault="00000000">
      <w:r>
        <w:t>Would you recommend this module to a friend?</w:t>
      </w:r>
    </w:p>
    <w:p w14:paraId="08A1F931" w14:textId="77777777" w:rsidR="00895240" w:rsidRDefault="00000000">
      <w:r>
        <w:t>☐ Definitely   ☐ Maybe   ☐ No</w:t>
      </w:r>
    </w:p>
    <w:p w14:paraId="48E18047" w14:textId="77777777" w:rsidR="00895240" w:rsidRDefault="00000000">
      <w:r>
        <w:t>Final comments: _____________________________________</w:t>
      </w:r>
    </w:p>
    <w:p w14:paraId="228FAF9F" w14:textId="77777777" w:rsidR="00895240" w:rsidRDefault="00000000">
      <w:pPr>
        <w:pStyle w:val="Heading1"/>
      </w:pPr>
      <w:r>
        <w:lastRenderedPageBreak/>
        <w:t>Tutor &amp; Teaching Feedback Form</w:t>
      </w:r>
    </w:p>
    <w:p w14:paraId="7D5134FC" w14:textId="77777777" w:rsidR="00895240" w:rsidRDefault="00000000">
      <w:r>
        <w:t>Tutor: __________________________   Module: __________________________</w:t>
      </w:r>
    </w:p>
    <w:p w14:paraId="2F6A99AA" w14:textId="77777777" w:rsidR="00895240" w:rsidRDefault="00000000">
      <w:r>
        <w:br/>
        <w:t>1. The tutor explained topics clearly and made them relatable.</w:t>
      </w:r>
    </w:p>
    <w:p w14:paraId="2795DAD0" w14:textId="77777777" w:rsidR="00895240" w:rsidRDefault="00000000">
      <w:r>
        <w:t>☐ Yes   ☐ No</w:t>
      </w:r>
    </w:p>
    <w:p w14:paraId="3AF81F0D" w14:textId="77777777" w:rsidR="00895240" w:rsidRDefault="00000000">
      <w:r>
        <w:t>2. The tutor encouraged participation and questions.</w:t>
      </w:r>
    </w:p>
    <w:p w14:paraId="5BCC061F" w14:textId="77777777" w:rsidR="00895240" w:rsidRDefault="00000000">
      <w:r>
        <w:t>☐ Yes   ☐ No</w:t>
      </w:r>
    </w:p>
    <w:p w14:paraId="3D13A948" w14:textId="77777777" w:rsidR="00895240" w:rsidRDefault="00000000">
      <w:r>
        <w:t>3. Office hours or live sessions were helpful and well organised.</w:t>
      </w:r>
    </w:p>
    <w:p w14:paraId="3651F6B7" w14:textId="77777777" w:rsidR="00895240" w:rsidRDefault="00000000">
      <w:r>
        <w:t>☐ Yes   ☐ No</w:t>
      </w:r>
    </w:p>
    <w:p w14:paraId="01728FDE" w14:textId="77777777" w:rsidR="00895240" w:rsidRDefault="00000000">
      <w:r>
        <w:t>4. Assignments were marked fairly and promptly.</w:t>
      </w:r>
    </w:p>
    <w:p w14:paraId="2305F2C5" w14:textId="77777777" w:rsidR="00895240" w:rsidRDefault="00000000">
      <w:r>
        <w:t>☐ Yes   ☐ No</w:t>
      </w:r>
    </w:p>
    <w:p w14:paraId="363F2F1C" w14:textId="77777777" w:rsidR="00895240" w:rsidRDefault="00000000">
      <w:r>
        <w:br/>
        <w:t>What did the tutor do especially well? _______________________________</w:t>
      </w:r>
    </w:p>
    <w:p w14:paraId="30FF0559" w14:textId="77777777" w:rsidR="00895240" w:rsidRDefault="00000000">
      <w:r>
        <w:t>How could the tutor enhance your learning experience? _________________</w:t>
      </w:r>
    </w:p>
    <w:p w14:paraId="427D0418" w14:textId="77777777" w:rsidR="00895240" w:rsidRDefault="00000000">
      <w:r>
        <w:br w:type="page"/>
      </w:r>
    </w:p>
    <w:p w14:paraId="5112E19D" w14:textId="77777777" w:rsidR="00895240" w:rsidRDefault="00000000">
      <w:pPr>
        <w:pStyle w:val="Heading1"/>
      </w:pPr>
      <w:r>
        <w:lastRenderedPageBreak/>
        <w:t>Course Exit Survey</w:t>
      </w:r>
    </w:p>
    <w:p w14:paraId="5C661628" w14:textId="77777777" w:rsidR="00895240" w:rsidRDefault="00000000">
      <w:r>
        <w:t>We’re sorry to see you go. Please help us improve by sharing your feedback.</w:t>
      </w:r>
    </w:p>
    <w:p w14:paraId="536CD95E" w14:textId="77777777" w:rsidR="00895240" w:rsidRDefault="00000000">
      <w:r>
        <w:br/>
        <w:t>1. What led to your decision to withdraw?</w:t>
      </w:r>
    </w:p>
    <w:p w14:paraId="11DBC703" w14:textId="77777777" w:rsidR="00895240" w:rsidRDefault="00000000">
      <w:r>
        <w:t>☐ Work commitments   ☐ Personal reasons   ☐ Course difficulty   ☐ Technical issues   ☐ Other: ______________</w:t>
      </w:r>
    </w:p>
    <w:p w14:paraId="376E8C17" w14:textId="77777777" w:rsidR="00895240" w:rsidRDefault="00000000">
      <w:r>
        <w:br/>
        <w:t>2. Was there anything we could have done to support you better?</w:t>
      </w:r>
    </w:p>
    <w:p w14:paraId="27012B91" w14:textId="77777777" w:rsidR="00895240" w:rsidRDefault="00000000">
      <w:r>
        <w:t>_________________________________________________________</w:t>
      </w:r>
    </w:p>
    <w:p w14:paraId="72F13203" w14:textId="77777777" w:rsidR="00895240" w:rsidRDefault="00000000">
      <w:r>
        <w:br/>
        <w:t>3. Would you consider returning to study with us in the future?</w:t>
      </w:r>
    </w:p>
    <w:p w14:paraId="2A18A337" w14:textId="77777777" w:rsidR="00895240" w:rsidRDefault="00000000">
      <w:r>
        <w:t>☐ Yes   ☐ No   ☐ Maybe</w:t>
      </w:r>
    </w:p>
    <w:p w14:paraId="0E3A2DDB" w14:textId="77777777" w:rsidR="00895240" w:rsidRDefault="00000000">
      <w:r>
        <w:br/>
        <w:t>4. If you’d like us to keep in touch, please provide your email (optional): ___________</w:t>
      </w:r>
    </w:p>
    <w:p w14:paraId="68FDD8DD" w14:textId="77777777" w:rsidR="00895240" w:rsidRDefault="00000000">
      <w:r>
        <w:br w:type="page"/>
      </w:r>
    </w:p>
    <w:p w14:paraId="6D7579DD" w14:textId="77777777" w:rsidR="00895240" w:rsidRDefault="00000000">
      <w:pPr>
        <w:pStyle w:val="Heading1"/>
      </w:pPr>
      <w:r>
        <w:lastRenderedPageBreak/>
        <w:t>Internal Staff Survey – Digital Learning Tools</w:t>
      </w:r>
    </w:p>
    <w:p w14:paraId="4ED0FC7C" w14:textId="77777777" w:rsidR="00895240" w:rsidRDefault="00000000">
      <w:r>
        <w:t>1. The VLE is user-friendly and reliable.</w:t>
      </w:r>
    </w:p>
    <w:p w14:paraId="4272FBC9" w14:textId="77777777" w:rsidR="00895240" w:rsidRDefault="00000000">
      <w:r>
        <w:t>☐ Strongly agree   ☐ Agree   ☐ Neutral   ☐ Disagree   ☐ Strongly disagree</w:t>
      </w:r>
    </w:p>
    <w:p w14:paraId="50322696" w14:textId="77777777" w:rsidR="00895240" w:rsidRDefault="00000000">
      <w:r>
        <w:br/>
        <w:t>2. Support materials for learners are easy to edit and update.</w:t>
      </w:r>
    </w:p>
    <w:p w14:paraId="2EFF16CB" w14:textId="77777777" w:rsidR="00895240" w:rsidRDefault="00000000">
      <w:r>
        <w:t>☐ Strongly agree   ☐ Agree   ☐ Neutral   ☐ Disagree   ☐ Strongly disagree</w:t>
      </w:r>
    </w:p>
    <w:p w14:paraId="0B1A3C78" w14:textId="77777777" w:rsidR="00895240" w:rsidRDefault="00000000">
      <w:r>
        <w:br/>
        <w:t>3. I’ve received adequate training to use FSOB systems effectively.</w:t>
      </w:r>
    </w:p>
    <w:p w14:paraId="088E8F74" w14:textId="77777777" w:rsidR="00895240" w:rsidRDefault="00000000">
      <w:r>
        <w:t>☐ Strongly agree   ☐ Agree   ☐ Neutral   ☐ Disagree   ☐ Strongly disagree</w:t>
      </w:r>
    </w:p>
    <w:p w14:paraId="60221008" w14:textId="77777777" w:rsidR="00895240" w:rsidRDefault="00000000">
      <w:r>
        <w:br/>
        <w:t>4. Any challenges or ideas for improving our digital platforms?</w:t>
      </w:r>
    </w:p>
    <w:p w14:paraId="15CDFA45" w14:textId="77777777" w:rsidR="00895240" w:rsidRDefault="00000000">
      <w:r>
        <w:t>_________________________________________________________</w:t>
      </w:r>
    </w:p>
    <w:sectPr w:rsidR="008952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4040813">
    <w:abstractNumId w:val="8"/>
  </w:num>
  <w:num w:numId="2" w16cid:durableId="1245843730">
    <w:abstractNumId w:val="6"/>
  </w:num>
  <w:num w:numId="3" w16cid:durableId="1892958686">
    <w:abstractNumId w:val="5"/>
  </w:num>
  <w:num w:numId="4" w16cid:durableId="1238248317">
    <w:abstractNumId w:val="4"/>
  </w:num>
  <w:num w:numId="5" w16cid:durableId="801969360">
    <w:abstractNumId w:val="7"/>
  </w:num>
  <w:num w:numId="6" w16cid:durableId="399788446">
    <w:abstractNumId w:val="3"/>
  </w:num>
  <w:num w:numId="7" w16cid:durableId="914318782">
    <w:abstractNumId w:val="2"/>
  </w:num>
  <w:num w:numId="8" w16cid:durableId="309213872">
    <w:abstractNumId w:val="1"/>
  </w:num>
  <w:num w:numId="9" w16cid:durableId="112233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95240"/>
    <w:rsid w:val="00AA1D8D"/>
    <w:rsid w:val="00B47730"/>
    <w:rsid w:val="00C54B24"/>
    <w:rsid w:val="00CB0664"/>
    <w:rsid w:val="00D022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1D704"/>
  <w14:defaultImageDpi w14:val="300"/>
  <w15:docId w15:val="{1BE4D1E8-4541-4980-8B41-65E7ACB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Oluseye Oladayo Jegede</cp:lastModifiedBy>
  <cp:revision>2</cp:revision>
  <dcterms:created xsi:type="dcterms:W3CDTF">2025-08-27T18:16:00Z</dcterms:created>
  <dcterms:modified xsi:type="dcterms:W3CDTF">2025-08-27T18:16:00Z</dcterms:modified>
  <cp:category/>
</cp:coreProperties>
</file>